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germs and diseases can be transferred ________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that directly impacts the quality of mental health in a workplace: _________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that impacts mental wellbeing in the workplace, recognition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hats are an example of _________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science that matches the work to the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physical effort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 in the blank: Personal __________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include spreading rumours, making offensive jokes and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the same task over and over again, can cause RMI's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 must provide certain PPE and make sure its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R's are there in health &amp;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position of the body- placing body structures in a position to handle effort efficiently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categories PPE is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agency that acts as insurance for both worker and employer in regards to incidents at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</dc:title>
  <dcterms:created xsi:type="dcterms:W3CDTF">2021-10-11T08:46:50Z</dcterms:created>
  <dcterms:modified xsi:type="dcterms:W3CDTF">2021-10-11T08:46:50Z</dcterms:modified>
</cp:coreProperties>
</file>