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hazardous material    </w:t>
      </w:r>
      <w:r>
        <w:t xml:space="preserve">   standard precautions    </w:t>
      </w:r>
      <w:r>
        <w:t xml:space="preserve">   handwashing    </w:t>
      </w:r>
      <w:r>
        <w:t xml:space="preserve">   OSHA    </w:t>
      </w:r>
      <w:r>
        <w:t xml:space="preserve">   material safety data sheet    </w:t>
      </w:r>
      <w:r>
        <w:t xml:space="preserve">   body mechanics    </w:t>
      </w:r>
      <w:r>
        <w:t xml:space="preserve">   sweep    </w:t>
      </w:r>
      <w:r>
        <w:t xml:space="preserve">   squeeze    </w:t>
      </w:r>
      <w:r>
        <w:t xml:space="preserve">   aim    </w:t>
      </w:r>
      <w:r>
        <w:t xml:space="preserve">   pull    </w:t>
      </w:r>
      <w:r>
        <w:t xml:space="preserve">   extinguish    </w:t>
      </w:r>
      <w:r>
        <w:t xml:space="preserve">   confine    </w:t>
      </w:r>
      <w:r>
        <w:t xml:space="preserve">   alarm    </w:t>
      </w:r>
      <w:r>
        <w:t xml:space="preserve">   rescue    </w:t>
      </w:r>
      <w:r>
        <w:t xml:space="preserve">   fire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Safety</dc:title>
  <dcterms:created xsi:type="dcterms:W3CDTF">2021-10-11T08:49:36Z</dcterms:created>
  <dcterms:modified xsi:type="dcterms:W3CDTF">2021-10-11T08:49:36Z</dcterms:modified>
</cp:coreProperties>
</file>