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Infection    </w:t>
      </w:r>
      <w:r>
        <w:t xml:space="preserve">   Danger    </w:t>
      </w:r>
      <w:r>
        <w:t xml:space="preserve">   Signs    </w:t>
      </w:r>
      <w:r>
        <w:t xml:space="preserve">   Handling    </w:t>
      </w:r>
      <w:r>
        <w:t xml:space="preserve">   Moving    </w:t>
      </w:r>
      <w:r>
        <w:t xml:space="preserve">   Security    </w:t>
      </w:r>
      <w:r>
        <w:t xml:space="preserve">   Illness    </w:t>
      </w:r>
      <w:r>
        <w:t xml:space="preserve">   Accidents    </w:t>
      </w:r>
      <w:r>
        <w:t xml:space="preserve">   Protective Equipment    </w:t>
      </w:r>
      <w:r>
        <w:t xml:space="preserve">   Risk    </w:t>
      </w:r>
      <w:r>
        <w:t xml:space="preserve">   Hazard    </w:t>
      </w:r>
      <w:r>
        <w:t xml:space="preserve">   Fire    </w:t>
      </w:r>
      <w:r>
        <w:t xml:space="preserve">   Health &amp; Safety    </w:t>
      </w:r>
      <w:r>
        <w:t xml:space="preserve">   Slips, Trips &amp; Falls    </w:t>
      </w:r>
      <w:r>
        <w:t xml:space="preserve">   Hand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Safety</dc:title>
  <dcterms:created xsi:type="dcterms:W3CDTF">2021-10-11T08:47:00Z</dcterms:created>
  <dcterms:modified xsi:type="dcterms:W3CDTF">2021-10-11T08:47:00Z</dcterms:modified>
</cp:coreProperties>
</file>