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Cleaning    </w:t>
      </w:r>
      <w:r>
        <w:t xml:space="preserve">   Hygiene    </w:t>
      </w:r>
      <w:r>
        <w:t xml:space="preserve">   Team work    </w:t>
      </w:r>
      <w:r>
        <w:t xml:space="preserve">   Safety sam    </w:t>
      </w:r>
      <w:r>
        <w:t xml:space="preserve">   Day dots    </w:t>
      </w:r>
      <w:r>
        <w:t xml:space="preserve">   Cut glove    </w:t>
      </w:r>
      <w:r>
        <w:t xml:space="preserve">   Compass care    </w:t>
      </w:r>
      <w:r>
        <w:t xml:space="preserve">   Chess    </w:t>
      </w:r>
      <w:r>
        <w:t xml:space="preserve">   Allergens    </w:t>
      </w:r>
      <w:r>
        <w:t xml:space="preserve">   Temperatures    </w:t>
      </w:r>
      <w:r>
        <w:t xml:space="preserve">   Food safety    </w:t>
      </w:r>
      <w:r>
        <w:t xml:space="preserve">   Hazards    </w:t>
      </w:r>
      <w:r>
        <w:t xml:space="preserve">   Injury    </w:t>
      </w:r>
      <w:r>
        <w:t xml:space="preserve">   Risk    </w:t>
      </w:r>
      <w:r>
        <w:t xml:space="preserve">   Uniform    </w:t>
      </w:r>
      <w:r>
        <w:t xml:space="preserve">   Zero harm    </w:t>
      </w:r>
      <w:r>
        <w:t xml:space="preserve">   Safety shoes    </w:t>
      </w:r>
      <w:r>
        <w:t xml:space="preserve">   Awareness    </w:t>
      </w:r>
      <w:r>
        <w:t xml:space="preserve">   Burns    </w:t>
      </w:r>
      <w:r>
        <w:t xml:space="preserve">   Falls    </w:t>
      </w:r>
      <w:r>
        <w:t xml:space="preserve">   Slips    </w:t>
      </w:r>
      <w:r>
        <w:t xml:space="preserve">   Trips    </w:t>
      </w:r>
      <w:r>
        <w:t xml:space="preserve">   Cuts    </w:t>
      </w:r>
      <w:r>
        <w:t xml:space="preserve">   Big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Challenge</dc:title>
  <dcterms:created xsi:type="dcterms:W3CDTF">2021-10-11T08:47:05Z</dcterms:created>
  <dcterms:modified xsi:type="dcterms:W3CDTF">2021-10-11T08:47:05Z</dcterms:modified>
</cp:coreProperties>
</file>