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&amp;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hazard can be truly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_____refers to protective clothing, helmets, goggles, gloves or other garments and equipment designed to protect employees from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protection is needed when working at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must be done to ensue employee safety when cleaning or repairing a piece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HIV and Hepatitis B are considered bloodborne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exit should never be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to report a work-related injury to your supervisor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prevent slips, trips, and ____: take your time, pay attention to where you are going, keep walkways clear of clutter and obstructions.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Wrist injury associated with computer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responsible for workplace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imperative to stay _____ during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better for the back: pulling or pushing?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using a fire extinguisher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Crossword</dc:title>
  <dcterms:created xsi:type="dcterms:W3CDTF">2021-10-11T08:48:26Z</dcterms:created>
  <dcterms:modified xsi:type="dcterms:W3CDTF">2021-10-11T08:48:26Z</dcterms:modified>
</cp:coreProperties>
</file>