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&amp; Safety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happened if you are calling a Code Orange?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code is called when there is a bomb threat?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code Blue?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a code purple is called what has happened?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code is called when there is a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there is a chemical spill what code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there is a violent situation what code should be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codes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 code grey is called what happens?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 code green is called what do you prepare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codes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Safety Crossword</dc:title>
  <dcterms:created xsi:type="dcterms:W3CDTF">2021-10-11T08:48:40Z</dcterms:created>
  <dcterms:modified xsi:type="dcterms:W3CDTF">2021-10-11T08:48:40Z</dcterms:modified>
</cp:coreProperties>
</file>