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&amp; Safety Hazards, Risks &amp; Accidents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cause a slip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accidents should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 created in 1974 to protect people at work (abbreviated)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Trailing ____ can cause trips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Probability of a hazard causing harm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 of most accident ( 2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Fire exits should not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Electric Sockets should not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Legisaltion that requires repporting of certain injuries (Abbreviated)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accident could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with the potential to cause harm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Safety Hazards, Risks &amp; Accidents </dc:title>
  <dcterms:created xsi:type="dcterms:W3CDTF">2021-10-11T08:47:56Z</dcterms:created>
  <dcterms:modified xsi:type="dcterms:W3CDTF">2021-10-11T08:47:56Z</dcterms:modified>
</cp:coreProperties>
</file>