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Health, Safety &amp; Wellness</w:t>
      </w:r>
    </w:p>
    <w:p>
      <w:pPr>
        <w:pStyle w:val="Questions"/>
      </w:pPr>
      <w:r>
        <w:t xml:space="preserve">1. ATIVEC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IGSTEVATNIINO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EINLAOCMCP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IMSCOONEGR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NONIEERVTP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TNTROIUIN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TCCAEIND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NCALEAB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EFESYTLIL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ZAODRHSUA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Health, Safety &amp; Wellness</dc:title>
  <dcterms:created xsi:type="dcterms:W3CDTF">2021-10-11T08:51:13Z</dcterms:created>
  <dcterms:modified xsi:type="dcterms:W3CDTF">2021-10-11T08:51:13Z</dcterms:modified>
</cp:coreProperties>
</file>