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Word Scramble</w:t>
      </w:r>
    </w:p>
    <w:p>
      <w:pPr>
        <w:pStyle w:val="Questions"/>
      </w:pPr>
      <w:r>
        <w:t xml:space="preserve">1. DCOE IHTEW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AAICDRC RRASTE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HERELTS NI ECAPL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COED GNERE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ECIHLMCA LSPLI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ANHD EHEYNIG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NEOLRSPA IROEECVPTT QITUMEEPN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IUADT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ASFE KWRO PRCCEISTA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DZAHRA SSTENMSESA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CSOEIPLI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CPDROSREUE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OMMSCETEIT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ERIONRGPT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ODEC 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ECOD YLWLEO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Word Scramble</dc:title>
  <dcterms:created xsi:type="dcterms:W3CDTF">2021-10-11T08:48:34Z</dcterms:created>
  <dcterms:modified xsi:type="dcterms:W3CDTF">2021-10-11T08:48:34Z</dcterms:modified>
</cp:coreProperties>
</file>