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Word Scramble</w:t>
      </w:r>
    </w:p>
    <w:p>
      <w:pPr>
        <w:pStyle w:val="Questions"/>
      </w:pPr>
      <w:r>
        <w:t xml:space="preserve">1. ODEC ELSRIV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HSOA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ODBY HESNIMCAC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UYBLL EREF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BCKA SAFEYT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GNNMIAAG PTNTEAI ALLF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SAFE RRSAFTEN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TPETNRADEM RBAOALINLCTOO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LFROO ATSEFY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RKOW URNYIJ NVOTRPENIE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KAEORWTM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LWREAPKCO VOENLCIE VENOIRENTP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ASFE ONEVRIENNMT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AADRHZS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RCEAILLCET DCOR TSEFAY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CODE EOAGRN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VTNEE GINPTRERO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IRSK ETAGNNEMAM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OIGPTLSTH OTLO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NOTAOPCCULIA HEATHL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CODE TPSO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LIESD ETHSE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SEWKROR PETONAMSIOCN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SRICIS EENTPNRIOV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EMELEPYO YJUNIR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Word Scramble</dc:title>
  <dcterms:created xsi:type="dcterms:W3CDTF">2021-10-11T08:48:36Z</dcterms:created>
  <dcterms:modified xsi:type="dcterms:W3CDTF">2021-10-11T08:48:36Z</dcterms:modified>
</cp:coreProperties>
</file>