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&amp; Safety Word Unscramble</w:t>
      </w:r>
    </w:p>
    <w:p>
      <w:pPr>
        <w:pStyle w:val="Questions"/>
      </w:pPr>
      <w:r>
        <w:t xml:space="preserve">1. FEIR UITEEXHSNIRG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CACEMIHSL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VELSGO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SEAFYT ESSALSG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RCGMYEEEN XTEI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INOCSRGMEO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HWYEAES TISNOAT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DERLDA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ASRULGEP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HICEANM RUASDG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Fire Extinguisher    </w:t>
      </w:r>
      <w:r>
        <w:t xml:space="preserve">   Chemicals    </w:t>
      </w:r>
      <w:r>
        <w:t xml:space="preserve">   Gloves    </w:t>
      </w:r>
      <w:r>
        <w:t xml:space="preserve">   Safety Glasses    </w:t>
      </w:r>
      <w:r>
        <w:t xml:space="preserve">   Emergency Exit    </w:t>
      </w:r>
      <w:r>
        <w:t xml:space="preserve">   Ergonomics    </w:t>
      </w:r>
      <w:r>
        <w:t xml:space="preserve">   Eyewash Station    </w:t>
      </w:r>
      <w:r>
        <w:t xml:space="preserve">   Ladder    </w:t>
      </w:r>
      <w:r>
        <w:t xml:space="preserve">   Earplugs    </w:t>
      </w:r>
      <w:r>
        <w:t xml:space="preserve">   Machine Guards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Word Unscramble</dc:title>
  <dcterms:created xsi:type="dcterms:W3CDTF">2021-10-11T08:47:39Z</dcterms:created>
  <dcterms:modified xsi:type="dcterms:W3CDTF">2021-10-11T08:47:39Z</dcterms:modified>
</cp:coreProperties>
</file>