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p>
      <w:pPr>
        <w:pStyle w:val="Questions"/>
      </w:pPr>
      <w:r>
        <w:t xml:space="preserve">1. ANMLUA NGHNADLI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HEHTLA AND TAEFSY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SRIK SEMSSSNETA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GKORINW TA HGIETH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RSFIT IRDAE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EIRF HASLRAM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DGIRIVN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CCRLITEITYE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AOAUTEINCV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MURATPETREE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LNEO EOWRRK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EYRIBISISONPTL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ENTITGS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AHHEEASDC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GIONLLEALEN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2021-10-11T08:47:21Z</dcterms:created>
  <dcterms:modified xsi:type="dcterms:W3CDTF">2021-10-11T08:47:21Z</dcterms:modified>
</cp:coreProperties>
</file>