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measuring    </w:t>
      </w:r>
      <w:r>
        <w:t xml:space="preserve">   tools    </w:t>
      </w:r>
      <w:r>
        <w:t xml:space="preserve">   safety    </w:t>
      </w:r>
      <w:r>
        <w:t xml:space="preserve">   regulations    </w:t>
      </w:r>
      <w:r>
        <w:t xml:space="preserve">   protection    </w:t>
      </w:r>
      <w:r>
        <w:t xml:space="preserve">   personal    </w:t>
      </w:r>
      <w:r>
        <w:t xml:space="preserve">   harness    </w:t>
      </w:r>
      <w:r>
        <w:t xml:space="preserve">   routine    </w:t>
      </w:r>
      <w:r>
        <w:t xml:space="preserve">   hazard    </w:t>
      </w:r>
      <w:r>
        <w:t xml:space="preserve">   risk    </w:t>
      </w:r>
      <w:r>
        <w:t xml:space="preserve">   firstaid    </w:t>
      </w:r>
      <w:r>
        <w:t xml:space="preserve">   triangle    </w:t>
      </w:r>
      <w:r>
        <w:t xml:space="preserve">   square    </w:t>
      </w:r>
      <w:r>
        <w:t xml:space="preserve">   circle    </w:t>
      </w:r>
      <w:r>
        <w:t xml:space="preserve">   fire    </w:t>
      </w:r>
      <w:r>
        <w:t xml:space="preserve">   extinguisher    </w:t>
      </w:r>
      <w:r>
        <w:t xml:space="preserve">   emergency    </w:t>
      </w:r>
      <w:r>
        <w:t xml:space="preserve">   sign    </w:t>
      </w:r>
      <w:r>
        <w:t xml:space="preserve">   skill    </w:t>
      </w:r>
      <w:r>
        <w:t xml:space="preserve">   career    </w:t>
      </w:r>
      <w:r>
        <w:t xml:space="preserve">   cscs    </w:t>
      </w:r>
      <w:r>
        <w:t xml:space="preserve">   plumber    </w:t>
      </w:r>
      <w:r>
        <w:t xml:space="preserve">   electrician    </w:t>
      </w:r>
      <w:r>
        <w:t xml:space="preserve">   trade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</dc:title>
  <dcterms:created xsi:type="dcterms:W3CDTF">2021-10-11T08:47:40Z</dcterms:created>
  <dcterms:modified xsi:type="dcterms:W3CDTF">2021-10-11T08:47:40Z</dcterms:modified>
</cp:coreProperties>
</file>