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Safety in the 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RAW    </w:t>
      </w:r>
      <w:r>
        <w:t xml:space="preserve">   BLEACH    </w:t>
      </w:r>
      <w:r>
        <w:t xml:space="preserve">   KETTLE    </w:t>
      </w:r>
      <w:r>
        <w:t xml:space="preserve">   BURN    </w:t>
      </w:r>
      <w:r>
        <w:t xml:space="preserve">   OVEN    </w:t>
      </w:r>
      <w:r>
        <w:t xml:space="preserve">   STOOL    </w:t>
      </w:r>
      <w:r>
        <w:t xml:space="preserve">   GERMS    </w:t>
      </w:r>
      <w:r>
        <w:t xml:space="preserve">   FALL    </w:t>
      </w:r>
      <w:r>
        <w:t xml:space="preserve">   TRIP    </w:t>
      </w:r>
      <w:r>
        <w:t xml:space="preserve">   SLIP    </w:t>
      </w:r>
      <w:r>
        <w:t xml:space="preserve">   SHARP    </w:t>
      </w:r>
      <w:r>
        <w:t xml:space="preserve">   HOT    </w:t>
      </w:r>
      <w:r>
        <w:t xml:space="preserve">   CLEAN    </w:t>
      </w:r>
      <w:r>
        <w:t xml:space="preserve">   SAFETY    </w:t>
      </w:r>
      <w:r>
        <w:t xml:space="preserve">   WASH HANDS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 in the Kitchen</dc:title>
  <dcterms:created xsi:type="dcterms:W3CDTF">2021-10-11T08:47:33Z</dcterms:created>
  <dcterms:modified xsi:type="dcterms:W3CDTF">2021-10-11T08:47:33Z</dcterms:modified>
</cp:coreProperties>
</file>