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a native to a local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 of genes seen on a chromosome that make up a trait; one from mother and one from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medicine that uses images to diagnose and treat disease seen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asses the patient; can be seen and/or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spreads to many individuals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Signs that are essential to life; include temperature, pulse, respiration, and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 of medicine that focuses on enchantment or restoring function and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of medicine that works with conditions involving the skeletal and muscular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asses the patient; are described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expression of genes seen on any trait, for example eye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Traits that only appear when the genes is inherited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Worldwide epidemic that affects large geographic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 that appear even when only one gene is inherited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2021-10-11T08:50:29Z</dcterms:created>
  <dcterms:modified xsi:type="dcterms:W3CDTF">2021-10-11T08:50:29Z</dcterms:modified>
</cp:coreProperties>
</file>