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PPE    </w:t>
      </w:r>
      <w:r>
        <w:t xml:space="preserve">   OSHA    </w:t>
      </w:r>
      <w:r>
        <w:t xml:space="preserve">   Pathogen    </w:t>
      </w:r>
      <w:r>
        <w:t xml:space="preserve">   Sterile    </w:t>
      </w:r>
      <w:r>
        <w:t xml:space="preserve">   Urinary    </w:t>
      </w:r>
      <w:r>
        <w:t xml:space="preserve">   REproductive    </w:t>
      </w:r>
      <w:r>
        <w:t xml:space="preserve">   Lymphatic    </w:t>
      </w:r>
      <w:r>
        <w:t xml:space="preserve">   Glaucoma    </w:t>
      </w:r>
      <w:r>
        <w:t xml:space="preserve">   Macular Degeneration    </w:t>
      </w:r>
      <w:r>
        <w:t xml:space="preserve">   Sensory    </w:t>
      </w:r>
      <w:r>
        <w:t xml:space="preserve">   Diseases    </w:t>
      </w:r>
      <w:r>
        <w:t xml:space="preserve">   Epidermis    </w:t>
      </w:r>
      <w:r>
        <w:t xml:space="preserve">   Cell    </w:t>
      </w:r>
      <w:r>
        <w:t xml:space="preserve">   Body Plane    </w:t>
      </w:r>
      <w:r>
        <w:t xml:space="preserve">   Respiratory    </w:t>
      </w:r>
      <w:r>
        <w:t xml:space="preserve">   Cubic Centimeter    </w:t>
      </w:r>
      <w:r>
        <w:t xml:space="preserve">   Output    </w:t>
      </w:r>
      <w:r>
        <w:t xml:space="preserve">   Intake    </w:t>
      </w:r>
      <w:r>
        <w:t xml:space="preserve">   Diabetes    </w:t>
      </w:r>
      <w:r>
        <w:t xml:space="preserve">   Endocrine    </w:t>
      </w:r>
      <w:r>
        <w:t xml:space="preserve">   Nervous    </w:t>
      </w:r>
      <w:r>
        <w:t xml:space="preserve">   Muscular    </w:t>
      </w:r>
      <w:r>
        <w:t xml:space="preserve">   Circulatory    </w:t>
      </w:r>
      <w:r>
        <w:t xml:space="preserve">   MEdical Terminology    </w:t>
      </w:r>
      <w:r>
        <w:t xml:space="preserve">   Skeletal    </w:t>
      </w:r>
      <w:r>
        <w:t xml:space="preserve">   libel    </w:t>
      </w:r>
      <w:r>
        <w:t xml:space="preserve">   Gowns    </w:t>
      </w:r>
      <w:r>
        <w:t xml:space="preserve">   Gloves    </w:t>
      </w:r>
      <w:r>
        <w:t xml:space="preserve">   Team work    </w:t>
      </w:r>
      <w:r>
        <w:t xml:space="preserve">   Communication    </w:t>
      </w:r>
      <w:r>
        <w:t xml:space="preserve">   Infection COntrol    </w:t>
      </w:r>
      <w:r>
        <w:t xml:space="preserve">   Competency    </w:t>
      </w:r>
      <w:r>
        <w:t xml:space="preserve">   ethical    </w:t>
      </w:r>
      <w:r>
        <w:t xml:space="preserve">   Legal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</dc:title>
  <dcterms:created xsi:type="dcterms:W3CDTF">2021-10-11T08:50:33Z</dcterms:created>
  <dcterms:modified xsi:type="dcterms:W3CDTF">2021-10-11T08:50:33Z</dcterms:modified>
</cp:coreProperties>
</file>