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??? helps strengthen your teeth.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Calcium builds and ??? bones and teeth.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Vitamin D ??? calcium absorption.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Vitamin A helps ??? adjust to darkness.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Vitamin K helps ??? to clot.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Riboflavin helps the body resists ???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Iron helps build and renew hemoglobin to carry ???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??? helps in energy production.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All types of Vitamin B help with the production of ???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Thiamin maintains ??? nerves, brains and muscle functions.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??? helps keep blood vessels healthy.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Zinc helps ??? wounds and forms blood.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Vitamin C increases ??? to infection.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Folate helps build ???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Vitamin E ??? other nutrients from damage.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Magnesium builds and renews ???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Sodium chloride and ??? help with muscle and nerve 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Vitamin B6 is needed for a healthy ???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Fluoride helps prevent ??? to decay.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Magnesium helps ??? and muscle function.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Science</dc:title>
  <dcterms:created xsi:type="dcterms:W3CDTF">2022-09-03T17:31:15Z</dcterms:created>
  <dcterms:modified xsi:type="dcterms:W3CDTF">2022-09-03T17:31:15Z</dcterms:modified>
</cp:coreProperties>
</file>