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or wasting of muscle, causes a decrease of size/mass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for muscle to become short and thick which causes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spasms, rigid paralysis, stiffness and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severe, involuntary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intestine breaks through muscle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located on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Overstretching/slight tearing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Fallen arches, causes foot and leg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respond to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in upper arm that flexes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muscle on uppermost arm, traingle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plantar flexor muscle in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for muscle to return to shape after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of mastification located on side of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2021-10-11T08:50:46Z</dcterms:created>
  <dcterms:modified xsi:type="dcterms:W3CDTF">2021-10-11T08:50:46Z</dcterms:modified>
</cp:coreProperties>
</file>