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hired to patrol, guard and protect homes, businesses and property from theft or vandalism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collect blood, classify it by type, and prepare blood and its components for transfusions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care professionals who diagnose and treat individuals of all ages, from newborns to the very oldest, who have medical problems or other health-related conditions that limit their abilities to move and perform functional activities in their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specially trained medical technician certified to provide basic emergency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science and technology to help diagnose and treat neurological diseases and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trained to care for the sick, or infirm, especially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medicine concerned with the diagnosis and treatment of skin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practices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trained to give emergency medical care to people who are seriously ill with the aim of stabilizing them before they are taken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certified and licensed health care professional who practices in the field of sports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qualified to treat the diseases and conditions that affect the teeth and gums, especially the repair and extraction of teeth and the insertion of artificial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health professional who diagnoses cardiovascular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carried out by trained personnel with the aim of alleviating the conditions of those in need of help or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store where medicinal drugs are dispensed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qualified to practice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practitioner specializing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medical practitioner qualified to practice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veterinary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medical clinician responsible for the prescription, manufacture and management of orthoses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studies or is an expert in nutrition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</dc:title>
  <dcterms:created xsi:type="dcterms:W3CDTF">2021-10-11T08:50:55Z</dcterms:created>
  <dcterms:modified xsi:type="dcterms:W3CDTF">2021-10-11T08:50:55Z</dcterms:modified>
</cp:coreProperties>
</file>