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virus that parasitizes a bacterium by infection it and reproducing inside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polymerase chain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artificial extension that replaces a missing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result of two monosaccharides joining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us maintain our ionic balance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genetically modified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small circular piece of extrachromosomal bacterial DNA able to replicate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efforts to promote health, prevent disease and prolong life through organized efforts of societal organizations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biological catalysts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individualized medicine tailoring drugs to your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widespread occurrence of an infectious disease in a community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electronic device that helps keep the heart contractions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linked to defective or mutated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sends electrical impulses to brain to relieve depression, epilepsy, tremors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man-made device that is implanted into a human to replace a natural organ to restore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medicine that inhibits the growth of or destroys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unbranched polymers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prokaryote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common fat in 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</dc:title>
  <dcterms:created xsi:type="dcterms:W3CDTF">2021-10-11T08:50:57Z</dcterms:created>
  <dcterms:modified xsi:type="dcterms:W3CDTF">2021-10-11T08:50:57Z</dcterms:modified>
</cp:coreProperties>
</file>