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Science 20- 5 Point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is the body's most important source of available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micronutrient that is either water soluble or fat soluble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Self induced vomiting and use of laxatives is known 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protein that carries oxygen in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Pain or burning while urinating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ultimate source of glucose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bond created when atoms transfer electrons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Found in plant cell walls and acts as a source of fiber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Formed by union of multiple monosaccharides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replace a substrate in an active 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monomer of a carbohydrate is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Proteins often get called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bond created when atoms share electrons is______.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deadliest mental illness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macronutrient made of glycerol and fatty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protein catalyst that speeds up chemical reactions?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stores excess carbohydrates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Anything that contains carbon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key energy source for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urine production </w:t>
            </w:r>
          </w:p>
        </w:tc>
      </w:tr>
    </w:tbl>
    <w:p>
      <w:pPr>
        <w:pStyle w:val="WordBankMedium"/>
      </w:pPr>
      <w:r>
        <w:t xml:space="preserve">   Carbohydrates     </w:t>
      </w:r>
      <w:r>
        <w:t xml:space="preserve">   Enzyme    </w:t>
      </w:r>
      <w:r>
        <w:t xml:space="preserve">   Inhibitor    </w:t>
      </w:r>
      <w:r>
        <w:t xml:space="preserve">   Monosaccharide     </w:t>
      </w:r>
      <w:r>
        <w:t xml:space="preserve">   Covalent    </w:t>
      </w:r>
      <w:r>
        <w:t xml:space="preserve">   Lipids    </w:t>
      </w:r>
      <w:r>
        <w:t xml:space="preserve">   Polysaccharide    </w:t>
      </w:r>
      <w:r>
        <w:t xml:space="preserve">   Ionic    </w:t>
      </w:r>
      <w:r>
        <w:t xml:space="preserve">   Glycogen    </w:t>
      </w:r>
      <w:r>
        <w:t xml:space="preserve">   Vitamins    </w:t>
      </w:r>
      <w:r>
        <w:t xml:space="preserve">   Anorexia    </w:t>
      </w:r>
      <w:r>
        <w:t xml:space="preserve">   Purging    </w:t>
      </w:r>
      <w:r>
        <w:t xml:space="preserve">   Anuria    </w:t>
      </w:r>
      <w:r>
        <w:t xml:space="preserve">   Dysuria    </w:t>
      </w:r>
      <w:r>
        <w:t xml:space="preserve">   Organic    </w:t>
      </w:r>
      <w:r>
        <w:t xml:space="preserve">   Hemoglobin    </w:t>
      </w:r>
      <w:r>
        <w:t xml:space="preserve">   Plants    </w:t>
      </w:r>
      <w:r>
        <w:t xml:space="preserve">   Glucose    </w:t>
      </w:r>
      <w:r>
        <w:t xml:space="preserve">   Cellulose    </w:t>
      </w:r>
      <w:r>
        <w:t xml:space="preserve">   Polypeptides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Science 20- 5 Point Crossword </dc:title>
  <dcterms:created xsi:type="dcterms:W3CDTF">2021-10-11T08:50:48Z</dcterms:created>
  <dcterms:modified xsi:type="dcterms:W3CDTF">2021-10-11T08:50:48Z</dcterms:modified>
</cp:coreProperties>
</file>