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specialty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deals with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insurance do you have if you 65 or 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owns a government hospital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amount contributed by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health insurance collect to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hospitals specialize in treating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hospice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requires more education the regular nurses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medical problems from the past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pregnancy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have surgery but don't stay at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LTCF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Advances in medicine reach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fast spreading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amount the insured has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relationship between social and economic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care for the terminally 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study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insurance do you have if you're younger than 65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2</dc:title>
  <dcterms:created xsi:type="dcterms:W3CDTF">2021-10-11T08:49:53Z</dcterms:created>
  <dcterms:modified xsi:type="dcterms:W3CDTF">2021-10-11T08:49:53Z</dcterms:modified>
</cp:coreProperties>
</file>