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bandage    </w:t>
      </w:r>
      <w:r>
        <w:t xml:space="preserve">   Victim    </w:t>
      </w:r>
      <w:r>
        <w:t xml:space="preserve">   RICE    </w:t>
      </w:r>
      <w:r>
        <w:t xml:space="preserve">   compressions    </w:t>
      </w:r>
      <w:r>
        <w:t xml:space="preserve">   responder    </w:t>
      </w:r>
      <w:r>
        <w:t xml:space="preserve">   defibrillation    </w:t>
      </w:r>
      <w:r>
        <w:t xml:space="preserve">   avulsion    </w:t>
      </w:r>
      <w:r>
        <w:t xml:space="preserve">   puncture    </w:t>
      </w:r>
      <w:r>
        <w:t xml:space="preserve">   laceration    </w:t>
      </w:r>
      <w:r>
        <w:t xml:space="preserve">   abrasion    </w:t>
      </w:r>
      <w:r>
        <w:t xml:space="preserve">   poison    </w:t>
      </w:r>
      <w:r>
        <w:t xml:space="preserve">   fracture    </w:t>
      </w:r>
      <w:r>
        <w:t xml:space="preserve">   concussion    </w:t>
      </w:r>
      <w:r>
        <w:t xml:space="preserve">   shock    </w:t>
      </w:r>
      <w:r>
        <w:t xml:space="preserve">   cpr    </w:t>
      </w:r>
      <w:r>
        <w:t xml:space="preserve">   disorders    </w:t>
      </w:r>
      <w:r>
        <w:t xml:space="preserve">   happiness    </w:t>
      </w:r>
      <w:r>
        <w:t xml:space="preserve">   health    </w:t>
      </w:r>
      <w:r>
        <w:t xml:space="preserve">   emotional    </w:t>
      </w:r>
      <w:r>
        <w:t xml:space="preserve">   frustration    </w:t>
      </w:r>
      <w:r>
        <w:t xml:space="preserve">   anger    </w:t>
      </w:r>
      <w:r>
        <w:t xml:space="preserve">   cortisol    </w:t>
      </w:r>
      <w:r>
        <w:t xml:space="preserve">   stress    </w:t>
      </w:r>
      <w:r>
        <w:t xml:space="preserve">   distress    </w:t>
      </w:r>
      <w:r>
        <w:t xml:space="preserve">   eustress    </w:t>
      </w:r>
      <w:r>
        <w:t xml:space="preserve">   breathing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2021-10-11T08:49:29Z</dcterms:created>
  <dcterms:modified xsi:type="dcterms:W3CDTF">2021-10-11T08:49:29Z</dcterms:modified>
</cp:coreProperties>
</file>