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Science, August,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psychologist who formulated the 8 stages of human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focuses on safe &amp; effective medication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cavity near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cavity near the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 of modern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scapula is on this aspect of my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Desirable trait for a healthcare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invented the process of pasteurization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founded the American Red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 Middleton told our class to abbreviate this word as PCN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artery we used to check 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effective way of preventing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amazing lady began formal education for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 bone at the superior aspect of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anatomical position which means lying flat on one's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diagnostic imaging test which looks at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talked about the importance of staying within one's _______ of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mosquito-born virus recently brought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psychologist who developed the theory of human needs and motivation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Science, August, 2016</dc:title>
  <dcterms:created xsi:type="dcterms:W3CDTF">2021-10-11T08:49:28Z</dcterms:created>
  <dcterms:modified xsi:type="dcterms:W3CDTF">2021-10-11T08:49:28Z</dcterms:modified>
</cp:coreProperties>
</file>