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Science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process called to form disaccharides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Fructose,Glucose and Galactose all a form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most important source of readily available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a subatomic particle with a negative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Everything is composed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substance composed of atoms from more than one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Starch,glycogen,cellulose and chitin are all a form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process in which proteins lose their structure?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building block of a lipid?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Found in blood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Usually come from plant oils,vegetable oil and olives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Animal fats,Meats,Eggs,Milk,Cheese are all part of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one or more substance is converted to one or more different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catalyst for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Found in plant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 attraction between ions,molecules of chemical compounds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smallest unit of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or more atoms held together by a chemical bond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monomer for protein?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Found in cell walls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Science Crossword</dc:title>
  <dcterms:created xsi:type="dcterms:W3CDTF">2021-10-11T08:50:41Z</dcterms:created>
  <dcterms:modified xsi:type="dcterms:W3CDTF">2021-10-11T08:50:41Z</dcterms:modified>
</cp:coreProperties>
</file>