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 Science Crossword- Lymphatic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THIN STRAW COLORED LIQUID IN THE LYMPHATIC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ALSO KNOWN AS NASOPHARYNGEAL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FLUID IN BETWEEN THE SPACES OF THE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CLUSTERS OF LYMPH NEAR ARMPIT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LYMPH TISSUE ON SIDES OF SOFT PALATE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MASSES OF LYMPH TISSUE ON THE TOP OF YOUR TONGUE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MASS OF LYMPH TISSUE IN THE CENTER OF THE UPPER CHEST THAT GETS REPLACED BY CONNECTIVE TISSUE THE OLDER YOU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'DRAIN PIPES' PARALLEL TO VEINS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DRAINS REST OF BODY EXCEPT UPPER RIGHT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CLUSTERS OF LYMPH IN THE GROIN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CLUSTERS OF TINY LYMPH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MASS OF LYMPH TISSUE IN CENTER OF UPPER CHEST, MAKES WBC'S AND ANTI-BODIES</w:t>
            </w:r>
          </w:p>
        </w:tc>
      </w:tr>
    </w:tbl>
    <w:p>
      <w:pPr>
        <w:pStyle w:val="WordBankMedium"/>
      </w:pPr>
      <w:r>
        <w:t xml:space="preserve">   adenoids    </w:t>
      </w:r>
      <w:r>
        <w:t xml:space="preserve">   lymph    </w:t>
      </w:r>
      <w:r>
        <w:t xml:space="preserve">   lingual tonsils    </w:t>
      </w:r>
      <w:r>
        <w:t xml:space="preserve">   interstitial fluid    </w:t>
      </w:r>
      <w:r>
        <w:t xml:space="preserve">   thymus gland    </w:t>
      </w:r>
      <w:r>
        <w:t xml:space="preserve">   thoracic duct    </w:t>
      </w:r>
      <w:r>
        <w:t xml:space="preserve">   palatine tonsils    </w:t>
      </w:r>
      <w:r>
        <w:t xml:space="preserve">   axillary nodes    </w:t>
      </w:r>
      <w:r>
        <w:t xml:space="preserve">   lymph vessels    </w:t>
      </w:r>
      <w:r>
        <w:t xml:space="preserve">   lymph nodes    </w:t>
      </w:r>
      <w:r>
        <w:t xml:space="preserve">   spleen    </w:t>
      </w:r>
      <w:r>
        <w:t xml:space="preserve">   inguinal nodes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Science Crossword- Lymphatic System</dc:title>
  <dcterms:created xsi:type="dcterms:W3CDTF">2021-10-11T08:50:03Z</dcterms:created>
  <dcterms:modified xsi:type="dcterms:W3CDTF">2021-10-11T08:50:03Z</dcterms:modified>
</cp:coreProperties>
</file>