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wonderland    </w:t>
      </w:r>
      <w:r>
        <w:t xml:space="preserve">   Evergreens    </w:t>
      </w:r>
      <w:r>
        <w:t xml:space="preserve">   Joy    </w:t>
      </w:r>
      <w:r>
        <w:t xml:space="preserve">   Jolly    </w:t>
      </w:r>
      <w:r>
        <w:t xml:space="preserve">   Buche de Noel    </w:t>
      </w:r>
      <w:r>
        <w:t xml:space="preserve">   Frosty the Snowman    </w:t>
      </w:r>
      <w:r>
        <w:t xml:space="preserve">   Gingerbread    </w:t>
      </w:r>
      <w:r>
        <w:t xml:space="preserve">   Kwanzaa    </w:t>
      </w:r>
      <w:r>
        <w:t xml:space="preserve">   Nutcrackers    </w:t>
      </w:r>
      <w:r>
        <w:t xml:space="preserve">   Scrooge    </w:t>
      </w:r>
      <w:r>
        <w:t xml:space="preserve">   Twinkling    </w:t>
      </w:r>
      <w:r>
        <w:t xml:space="preserve">   Yule log    </w:t>
      </w:r>
      <w:r>
        <w:t xml:space="preserve">   Wise Men    </w:t>
      </w:r>
      <w:r>
        <w:t xml:space="preserve">   Menorah    </w:t>
      </w:r>
      <w:r>
        <w:t xml:space="preserve">   Hanukkah    </w:t>
      </w:r>
      <w:r>
        <w:t xml:space="preserve">   poinsettia    </w:t>
      </w:r>
      <w:r>
        <w:t xml:space="preserve">   candy canes    </w:t>
      </w:r>
      <w:r>
        <w:t xml:space="preserve">   Christmas tree    </w:t>
      </w:r>
      <w:r>
        <w:t xml:space="preserve">   December    </w:t>
      </w:r>
      <w:r>
        <w:t xml:space="preserve">   fruitcake    </w:t>
      </w:r>
      <w:r>
        <w:t xml:space="preserve">   mistletoe    </w:t>
      </w:r>
      <w:r>
        <w:t xml:space="preserve">   sleigh bells    </w:t>
      </w:r>
      <w:r>
        <w:t xml:space="preserve">   Gold Star    </w:t>
      </w:r>
      <w:r>
        <w:t xml:space="preserve">   red and green    </w:t>
      </w:r>
      <w:r>
        <w:t xml:space="preserve">   medication    </w:t>
      </w:r>
      <w:r>
        <w:t xml:space="preserve">   singing carols    </w:t>
      </w:r>
      <w:r>
        <w:t xml:space="preserve">   laughter    </w:t>
      </w:r>
      <w:r>
        <w:t xml:space="preserve">   handwashing    </w:t>
      </w:r>
      <w:r>
        <w:t xml:space="preserve">   Nurses    </w:t>
      </w:r>
      <w:r>
        <w:t xml:space="preserve">   Doctors    </w:t>
      </w:r>
      <w:r>
        <w:t xml:space="preserve">   North Pole    </w:t>
      </w:r>
      <w:r>
        <w:t xml:space="preserve">   Rudolph    </w:t>
      </w:r>
      <w:r>
        <w:t xml:space="preserve">   stocking stuffers    </w:t>
      </w:r>
      <w:r>
        <w:t xml:space="preserve">   holiday cookies    </w:t>
      </w:r>
      <w:r>
        <w:t xml:space="preserve">   presents    </w:t>
      </w:r>
      <w:r>
        <w:t xml:space="preserve">   cookies    </w:t>
      </w:r>
      <w:r>
        <w:t xml:space="preserve">   Hospital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Holiday</dc:title>
  <dcterms:created xsi:type="dcterms:W3CDTF">2021-10-11T08:50:00Z</dcterms:created>
  <dcterms:modified xsi:type="dcterms:W3CDTF">2021-10-11T08:50:00Z</dcterms:modified>
</cp:coreProperties>
</file>