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Science Terms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enzyme that breaks down starch into maltose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overproduction of thyroid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drowsiness, in which more than ordinary stimulation in required to invoke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capable of killing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gland and system that produces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incision made in windpipe to relieve an obstruction to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medicine used commonly after a transplant to not reject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heart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slow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cancer of blood forming tissues hindering the body’s ability to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posterior nasal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doctor who studies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high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enlarged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surgery that removes foreskin covering the glans of a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sideways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cramps experienced during a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serious developmental disorder that impairs the ability to communicate and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anesthesia commonly used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intestinal and stomach infection marked by vomiting, fever,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Producing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surgery in where a piece is diverted to an artificial opening in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pain in the lower end of the body usually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pool of blood between the brain and its outermost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removal of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central part of the carpus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 that divides the body into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body temperature falls below 95 degrees, excessive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between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further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infection with the Epstein-Barr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before an operation or surgery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Terms 1.01</dc:title>
  <dcterms:created xsi:type="dcterms:W3CDTF">2021-10-11T08:49:39Z</dcterms:created>
  <dcterms:modified xsi:type="dcterms:W3CDTF">2021-10-11T08:49:39Z</dcterms:modified>
</cp:coreProperties>
</file>