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Science Terms 1.02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five bones in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bending of the toes or foot downwards towards the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condition in which bones become weak and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variant of the eccrine poroma that belongs to the group of poroid neoplasms- an extremely rare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ribs and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abnormally worried about their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inflammation of fluid filled sacs on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Heart and chest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around the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mononuclear nongranular bone marrow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tear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fracture of the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Terms 1.02</dc:title>
  <dcterms:created xsi:type="dcterms:W3CDTF">2021-10-11T08:49:42Z</dcterms:created>
  <dcterms:modified xsi:type="dcterms:W3CDTF">2021-10-11T08:49:42Z</dcterms:modified>
</cp:coreProperties>
</file>