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Unit 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blood coagulation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x-ray test that uses special dye to view the blood flow 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uterine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draw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in which the immune system eats away the protective covering of the nerves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display of a person's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protein in red blood cells that carries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blood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Unit 2.01</dc:title>
  <dcterms:created xsi:type="dcterms:W3CDTF">2021-10-11T08:49:56Z</dcterms:created>
  <dcterms:modified xsi:type="dcterms:W3CDTF">2021-10-11T08:49:56Z</dcterms:modified>
</cp:coreProperties>
</file>