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acute inflammatory disease caused by a tick, characterized by recurrent episodes of decreasing severity in which joint swelling, fever, and rash occurs, sometimes with cardiac or nervous system complications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hepatitis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or spread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animal or plant from which a parasite obtains 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E.Coli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 or other organism that transmits a pathogenic fungus, virus, bacterium,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living organisms, usually one-celled, that can be found everywhere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liver, caused by a virus or toxin and characterized by jaundice, liver enlargement, and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(such as penicillin or its derivatives) that inhibits the growth of or destroys microorganisms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Lyme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parasitic on deer and other animals and transmit the infectious agents of certain diseases, such as Lyme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pathogen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disease) spread from one person or organism to another by direct or indirect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antibiotics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feeling of illness or physical or mental change that is by a particular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symptoms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sudden or violent start of something unwelcome, such as war, disease,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bacterium commonly found in the intestines of humans and other animals, where it usually causes no harm.  Some strains can cause severe food poisoning, especially in old people and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Deer 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biological preparation that improves immunity to a particular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infectious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causing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vaccine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of a person, animal, or plant in which its body or structure is harmed because an organ or part is unable to work as it usually does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bacterium, virus, or other microorganism that can cause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immune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major types of germs (bacteria, viruses, fungi, protozoa) that can invade plants, animals, and people and sometimes they can make us sick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contagious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protected or exempt, especially from an obligation or the effects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transmitted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Vocabulary Test</dc:title>
  <dcterms:created xsi:type="dcterms:W3CDTF">2021-10-11T08:50:27Z</dcterms:created>
  <dcterms:modified xsi:type="dcterms:W3CDTF">2021-10-11T08:50:27Z</dcterms:modified>
</cp:coreProperties>
</file>