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Word Scramble</w:t>
      </w:r>
    </w:p>
    <w:p>
      <w:pPr>
        <w:pStyle w:val="Questions"/>
      </w:pPr>
      <w:r>
        <w:t xml:space="preserve">1. EYLM AESSDIE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ITTAEDSMTRN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HTOS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VTCREO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ITCBRAEA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AHPSIEITT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OTSBTCIIANI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EEDR IKCT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SGNIOCAUTO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YSTOPMMS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UBTROEAK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LOE.IC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VCCNIAE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TEICOSINFU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DAEISES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PONGTEAH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MSEGR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NMUIEM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Word Scramble</dc:title>
  <dcterms:created xsi:type="dcterms:W3CDTF">2021-10-11T08:50:29Z</dcterms:created>
  <dcterms:modified xsi:type="dcterms:W3CDTF">2021-10-11T08:50:29Z</dcterms:modified>
</cp:coreProperties>
</file>