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wages    </w:t>
      </w:r>
      <w:r>
        <w:t xml:space="preserve">   employment    </w:t>
      </w:r>
      <w:r>
        <w:t xml:space="preserve">   education    </w:t>
      </w:r>
      <w:r>
        <w:t xml:space="preserve">   careers    </w:t>
      </w:r>
      <w:r>
        <w:t xml:space="preserve">   science    </w:t>
      </w:r>
      <w:r>
        <w:t xml:space="preserve">   health    </w:t>
      </w:r>
      <w:r>
        <w:t xml:space="preserve">   research    </w:t>
      </w:r>
      <w:r>
        <w:t xml:space="preserve">   aides    </w:t>
      </w:r>
      <w:r>
        <w:t xml:space="preserve">   veterinarian    </w:t>
      </w:r>
      <w:r>
        <w:t xml:space="preserve">   dentist    </w:t>
      </w:r>
      <w:r>
        <w:t xml:space="preserve">   massage therapist    </w:t>
      </w:r>
      <w:r>
        <w:t xml:space="preserve">   surgeon    </w:t>
      </w:r>
      <w:r>
        <w:t xml:space="preserve">   social worker    </w:t>
      </w:r>
      <w:r>
        <w:t xml:space="preserve">   biochemist    </w:t>
      </w:r>
      <w:r>
        <w:t xml:space="preserve">   dietician    </w:t>
      </w:r>
      <w:r>
        <w:t xml:space="preserve">   medical assistant    </w:t>
      </w:r>
      <w:r>
        <w:t xml:space="preserve">   physical therapist    </w:t>
      </w:r>
      <w:r>
        <w:t xml:space="preserve">   paramedic    </w:t>
      </w:r>
      <w:r>
        <w:t xml:space="preserve">   emt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2021-10-11T08:50:17Z</dcterms:created>
  <dcterms:modified xsi:type="dcterms:W3CDTF">2021-10-11T08:50:17Z</dcterms:modified>
</cp:coreProperties>
</file>