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entities that were thought to bring death and illness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in 1909 by Jane Arminda Delano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hospital and health care center in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western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physican who discovered that arteries carry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medication prepared from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bubonic plauge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who improved the conditions for soldiers on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medical professional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principles of vaccinations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co-discovered the structure of DNA</w:t>
            </w:r>
          </w:p>
        </w:tc>
      </w:tr>
    </w:tbl>
    <w:p>
      <w:pPr>
        <w:pStyle w:val="WordBankMedium"/>
      </w:pPr>
      <w:r>
        <w:t xml:space="preserve">   Evil Spirts    </w:t>
      </w:r>
      <w:r>
        <w:t xml:space="preserve">   Hippocrates    </w:t>
      </w:r>
      <w:r>
        <w:t xml:space="preserve">   Galen     </w:t>
      </w:r>
      <w:r>
        <w:t xml:space="preserve">   Barber Surgeons    </w:t>
      </w:r>
      <w:r>
        <w:t xml:space="preserve">   Black Death     </w:t>
      </w:r>
      <w:r>
        <w:t xml:space="preserve">   Alexander Fleming     </w:t>
      </w:r>
      <w:r>
        <w:t xml:space="preserve">   Florence Nightingale     </w:t>
      </w:r>
      <w:r>
        <w:t xml:space="preserve">   Francis Crick    </w:t>
      </w:r>
      <w:r>
        <w:t xml:space="preserve">   Louis Pasteur     </w:t>
      </w:r>
      <w:r>
        <w:t xml:space="preserve">   Monasteries     </w:t>
      </w:r>
      <w:r>
        <w:t xml:space="preserve">   Herbal Remedies     </w:t>
      </w:r>
      <w:r>
        <w:t xml:space="preserve">   Red Cross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</dc:title>
  <dcterms:created xsi:type="dcterms:W3CDTF">2021-10-11T08:50:22Z</dcterms:created>
  <dcterms:modified xsi:type="dcterms:W3CDTF">2021-10-11T08:50:22Z</dcterms:modified>
</cp:coreProperties>
</file>