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Screening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Body Fat    </w:t>
      </w:r>
      <w:r>
        <w:t xml:space="preserve">   Skin Fold    </w:t>
      </w:r>
      <w:r>
        <w:t xml:space="preserve">   Pulse    </w:t>
      </w:r>
      <w:r>
        <w:t xml:space="preserve">   Vital Capacity    </w:t>
      </w:r>
      <w:r>
        <w:t xml:space="preserve">   Body Composition    </w:t>
      </w:r>
      <w:r>
        <w:t xml:space="preserve">   Lung Function    </w:t>
      </w:r>
      <w:r>
        <w:t xml:space="preserve">   Blood Pressure    </w:t>
      </w:r>
      <w:r>
        <w:t xml:space="preserve">   Heart Rate    </w:t>
      </w:r>
      <w:r>
        <w:t xml:space="preserve">   Waist to Hip    </w:t>
      </w:r>
      <w:r>
        <w:t xml:space="preserve">   Body Mass Index    </w:t>
      </w:r>
      <w:r>
        <w:t xml:space="preserve">   Health Screening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Screening Wordsearch</dc:title>
  <dcterms:created xsi:type="dcterms:W3CDTF">2021-10-11T08:50:38Z</dcterms:created>
  <dcterms:modified xsi:type="dcterms:W3CDTF">2021-10-11T08:50:38Z</dcterms:modified>
</cp:coreProperties>
</file>