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sources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goal takes a year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communication skill involves summarizing what people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person lets others have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assess situations and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goal takes a few days or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behavior involves being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these when responding to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 in SMART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skill has 4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skill is standing up for what you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demonstrate poitive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 variety of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behavior is shown through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behavior is shown through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 in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behavior involves yelling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step 3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part of advocacy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thisn influence includes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7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risk is worth taking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Skills</dc:title>
  <dcterms:created xsi:type="dcterms:W3CDTF">2021-10-11T08:50:45Z</dcterms:created>
  <dcterms:modified xsi:type="dcterms:W3CDTF">2021-10-11T08:50:45Z</dcterms:modified>
</cp:coreProperties>
</file>