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Step 6    </w:t>
      </w:r>
      <w:r>
        <w:t xml:space="preserve">   Step 5    </w:t>
      </w:r>
      <w:r>
        <w:t xml:space="preserve">   Step 4    </w:t>
      </w:r>
      <w:r>
        <w:t xml:space="preserve">   Step 3    </w:t>
      </w:r>
      <w:r>
        <w:t xml:space="preserve">   Step 2    </w:t>
      </w:r>
      <w:r>
        <w:t xml:space="preserve">   Step 1    </w:t>
      </w:r>
      <w:r>
        <w:t xml:space="preserve">   Role Model    </w:t>
      </w:r>
      <w:r>
        <w:t xml:space="preserve">   Character    </w:t>
      </w:r>
      <w:r>
        <w:t xml:space="preserve">   Action Plan    </w:t>
      </w:r>
      <w:r>
        <w:t xml:space="preserve">   Long Term Goal    </w:t>
      </w:r>
      <w:r>
        <w:t xml:space="preserve">   Short Term Goal    </w:t>
      </w:r>
      <w:r>
        <w:t xml:space="preserve">   Decision Making Skills    </w:t>
      </w:r>
      <w:r>
        <w:t xml:space="preserve">   Advocacy    </w:t>
      </w:r>
      <w:r>
        <w:t xml:space="preserve">   Stress Managment    </w:t>
      </w:r>
      <w:r>
        <w:t xml:space="preserve">   Conclict Resolution    </w:t>
      </w:r>
      <w:r>
        <w:t xml:space="preserve">   Refusal Skills    </w:t>
      </w:r>
      <w:r>
        <w:t xml:space="preserve">   Health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Skills</dc:title>
  <dcterms:created xsi:type="dcterms:W3CDTF">2021-10-11T08:50:48Z</dcterms:created>
  <dcterms:modified xsi:type="dcterms:W3CDTF">2021-10-11T08:50:48Z</dcterms:modified>
</cp:coreProperties>
</file>