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Health &amp; Social Care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Adulthood    </w:t>
      </w:r>
      <w:r>
        <w:t xml:space="preserve">   BTEC    </w:t>
      </w:r>
      <w:r>
        <w:t xml:space="preserve">   Childhood    </w:t>
      </w:r>
      <w:r>
        <w:t xml:space="preserve">   Communication    </w:t>
      </w:r>
      <w:r>
        <w:t xml:space="preserve">   Development    </w:t>
      </w:r>
      <w:r>
        <w:t xml:space="preserve">   Emotional    </w:t>
      </w:r>
      <w:r>
        <w:t xml:space="preserve">   Family    </w:t>
      </w:r>
      <w:r>
        <w:t xml:space="preserve">   Growth    </w:t>
      </w:r>
      <w:r>
        <w:t xml:space="preserve">   health    </w:t>
      </w:r>
      <w:r>
        <w:t xml:space="preserve">   human    </w:t>
      </w:r>
      <w:r>
        <w:t xml:space="preserve">   Infancy    </w:t>
      </w:r>
      <w:r>
        <w:t xml:space="preserve">   Intellectual    </w:t>
      </w:r>
      <w:r>
        <w:t xml:space="preserve">   Lifespan    </w:t>
      </w:r>
      <w:r>
        <w:t xml:space="preserve">   Physical    </w:t>
      </w:r>
      <w:r>
        <w:t xml:space="preserve">   PIES    </w:t>
      </w:r>
      <w:r>
        <w:t xml:space="preserve">   Social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&amp; Social Care Crossword</dc:title>
  <dcterms:created xsi:type="dcterms:W3CDTF">2021-10-11T08:47:17Z</dcterms:created>
  <dcterms:modified xsi:type="dcterms:W3CDTF">2021-10-11T08:47:17Z</dcterms:modified>
</cp:coreProperties>
</file>