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Specialist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world's getting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can never say, "at least it's not brain surgery."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cells are rapidly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Treats the youngest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2 years of "metal-mouth"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pee isn't the color it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those twins are on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get stabbed in the eye and it's a little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that pimple just keeps getting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you're sneezing non-stop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Specialist Crossword</dc:title>
  <dcterms:created xsi:type="dcterms:W3CDTF">2021-10-11T08:50:59Z</dcterms:created>
  <dcterms:modified xsi:type="dcterms:W3CDTF">2021-10-11T08:50:59Z</dcterms:modified>
</cp:coreProperties>
</file>