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-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bounce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played in a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to cartwheels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that name holds the word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super competitive people say hole in one!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super fun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uses hockey sticks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have to go to the snow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uses 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uses a cricket bat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- Sports</dc:title>
  <dcterms:created xsi:type="dcterms:W3CDTF">2021-10-11T08:47:20Z</dcterms:created>
  <dcterms:modified xsi:type="dcterms:W3CDTF">2021-10-11T08:47:20Z</dcterms:modified>
</cp:coreProperties>
</file>