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Status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the proportion of a population who die in a one year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many healthy years of life are lost due to illness, injury or disability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gap between the current health status and an ideal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many years of expected life are lost due to premature death (acronym)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state of being weak or lacking in strength, especially from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or a populations overall health, considering life expectancy, disability and disease risk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or rate of new cases of a disease during a specific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ill health in an individual and levels of ill health in a population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change or movement in a particular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burden of disease, based on life expectancy at birth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year of healthy life lost due to premature death or time lives with illness, injury or disease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Status</dc:title>
  <dcterms:created xsi:type="dcterms:W3CDTF">2021-10-11T08:50:41Z</dcterms:created>
  <dcterms:modified xsi:type="dcterms:W3CDTF">2021-10-11T08:50:41Z</dcterms:modified>
</cp:coreProperties>
</file>