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Health, Stress, and Coping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situation in which a person must choose between two or more needs, desires, or demands?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capacity to adapt well to significant stress?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 evaluation of resources available to cope with a stressor?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situation in which a person is faced with a desire or need that has both positive and negative aspects?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reduction in activity of the immune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situation in which a person must choose between two undesirable events?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general physical responses we experience when faced with a stressor?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second phase of the general adaptation syndrome, in which the nervous and endocrine systems continue to be activated?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situation in which a person must choose between two likable events?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situation that poses several alternatives that each have positive and negative features?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subfield of psychology that investigates the relationship between people's behaviors and their health?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our initial interpretation of an event as irrelevant, positive or stressful?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third and final phase of the general adaptation syndrome, in which bodily resources are drained and wear and tear on the body begins?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everyday irritations and frustrations that individuals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field of study that investigates the connections among psychology, the nervous system, and immune system functioning?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first phase of the general adaptation syndrome, characterized by immediate activation of the nervous and endocrine systems?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change in one's life, good or bad, that requires readjustment?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any event or environmental stimulus that we respond to because we perceive it as challenging or threatening?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Health, Stress, and Coping</dc:title>
  <dcterms:created xsi:type="dcterms:W3CDTF">2021-10-11T08:49:57Z</dcterms:created>
  <dcterms:modified xsi:type="dcterms:W3CDTF">2021-10-11T08:49:57Z</dcterms:modified>
</cp:coreProperties>
</file>