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Systems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Math that you really need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RN, MD, PA, NP, 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Techie solution to information overload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Obtain mortgage for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Costco shoppers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need to reach a verdict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inhabitant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Target for New Year's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Key to winning gold in a rowing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Interest rates hike is based on  Federal Reserve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aviation and nuclear power plant obsess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Construction poles, beams and planks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Systems Science </dc:title>
  <dcterms:created xsi:type="dcterms:W3CDTF">2021-10-11T08:50:50Z</dcterms:created>
  <dcterms:modified xsi:type="dcterms:W3CDTF">2021-10-11T08:50:50Z</dcterms:modified>
</cp:coreProperties>
</file>