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being in charge or accountable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Trait in which one is honest and 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stage of Maslow's hierarchy of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six ______ of good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intense feeling of deep connection, also the middle stage of Maslow's hierarchy of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 hierarchy of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Close familiarity or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base of Maslow's hierarchy of needs is _________ 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Judgements free of discrimination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part of a community is an example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clonclusion or resolution reached after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accepted as true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realization of one's talents or potentialities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is the fourth stage of Maslow's hierarchy of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person’s condition with regard to their psychological and emotional well- being is their ______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Characteristic in which one has string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understand and share  the feelings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in which two or more people are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___ dimensions of wellness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Display of kindness and concern for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Terms</dc:title>
  <dcterms:created xsi:type="dcterms:W3CDTF">2021-10-11T08:49:39Z</dcterms:created>
  <dcterms:modified xsi:type="dcterms:W3CDTF">2021-10-11T08:49:39Z</dcterms:modified>
</cp:coreProperties>
</file>