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Health Terms</w:t>
      </w:r>
    </w:p>
    <w:p>
      <w:pPr>
        <w:pStyle w:val="Questions"/>
      </w:pPr>
      <w:r>
        <w:t xml:space="preserve">1. ROHIEN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2. ACONCEI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3. NJRIAAAMU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4. RTONUINTI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5. EPOENSSDIR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6. IERFG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7. TPREPORICSNI RGSDU </w:t>
      </w:r>
      <w:r>
        <w:rPr>
          <w:u w:val="single"/>
        </w:rPr>
        <w:t xml:space="preserve">________________________________</w:t>
      </w:r>
    </w:p>
    <w:p>
      <w:pPr>
        <w:pStyle w:val="Questions"/>
      </w:pPr>
      <w:r>
        <w:t xml:space="preserve">8. CHAOOLL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9. LTNAEM SISLNLE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10. SEEMTSEEFL-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11. TSSSER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12. THHLAE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13. RSSTSOER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14. TIOEMON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15. AYOISNLREPT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16. ELNWLSSE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17. IDEEASS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18. EOXANIRA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19. HPSIGSYLOCTO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20. SSCHPITTYAIR </w:t>
      </w:r>
      <w:r>
        <w:rPr>
          <w:u w:val="single"/>
        </w:rPr>
        <w:t xml:space="preserve">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Health Terms</dc:title>
  <dcterms:created xsi:type="dcterms:W3CDTF">2021-10-11T08:49:48Z</dcterms:created>
  <dcterms:modified xsi:type="dcterms:W3CDTF">2021-10-11T08:49:48Z</dcterms:modified>
</cp:coreProperties>
</file>