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Hemisphere  /  controls right side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hundred six  /  bones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fracture  /  break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Cerebrum  /  largest, most compact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hygiene  /  bathing, showering,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involuntary  /  muscle that works on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sensory  /  touch, pain and pleasure;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tendonitis  /   inflammation of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Hemisphere  /  controls left side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extensor  /  muscle that opens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hypodermis  / 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flexor  /  muscle that closes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Temporal  /   primary auditory perception,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Nutrition  /   vitamins and minerals in a wide variety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arthritis  /  inflammation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joints  /  place where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brain  /  Coordinates and controls the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Femur  /  the longest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Terms</dc:title>
  <dcterms:created xsi:type="dcterms:W3CDTF">2021-10-11T08:50:15Z</dcterms:created>
  <dcterms:modified xsi:type="dcterms:W3CDTF">2021-10-11T08:50:15Z</dcterms:modified>
</cp:coreProperties>
</file>