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that closes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right side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largest, most compact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that works on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two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vitamins and minerals in a wide variety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touch, pain and pleasure;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auditory perception,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bathing, showering,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left side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that opens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Coordinates and controls the nervous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Terms</dc:title>
  <dcterms:created xsi:type="dcterms:W3CDTF">2021-10-11T08:50:17Z</dcterms:created>
  <dcterms:modified xsi:type="dcterms:W3CDTF">2021-10-11T08:50:17Z</dcterms:modified>
</cp:coreProperties>
</file>