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Triangle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Events    </w:t>
      </w:r>
      <w:r>
        <w:t xml:space="preserve">   Volunteering    </w:t>
      </w:r>
      <w:r>
        <w:t xml:space="preserve">   Increase Happiness    </w:t>
      </w:r>
      <w:r>
        <w:t xml:space="preserve">   Practice Mindfulness    </w:t>
      </w:r>
      <w:r>
        <w:t xml:space="preserve">   Practice Self-Care    </w:t>
      </w:r>
      <w:r>
        <w:t xml:space="preserve">   Build Resilience    </w:t>
      </w:r>
      <w:r>
        <w:t xml:space="preserve">   Doctor Checkups    </w:t>
      </w:r>
      <w:r>
        <w:t xml:space="preserve">   Skincare    </w:t>
      </w:r>
      <w:r>
        <w:t xml:space="preserve">   Brushing Your Teeth    </w:t>
      </w:r>
      <w:r>
        <w:t xml:space="preserve">   Showering    </w:t>
      </w:r>
      <w:r>
        <w:t xml:space="preserve">   Weakness    </w:t>
      </w:r>
      <w:r>
        <w:t xml:space="preserve">   Strengths    </w:t>
      </w:r>
      <w:r>
        <w:t xml:space="preserve">   Social Support    </w:t>
      </w:r>
      <w:r>
        <w:t xml:space="preserve">   Technology    </w:t>
      </w:r>
      <w:r>
        <w:t xml:space="preserve">   Behavior    </w:t>
      </w:r>
      <w:r>
        <w:t xml:space="preserve">   Attitude    </w:t>
      </w:r>
      <w:r>
        <w:t xml:space="preserve">   Environment    </w:t>
      </w:r>
      <w:r>
        <w:t xml:space="preserve">   Genetics    </w:t>
      </w:r>
      <w:r>
        <w:t xml:space="preserve">   Biology    </w:t>
      </w:r>
      <w:r>
        <w:t xml:space="preserve">   Unbalanced    </w:t>
      </w:r>
      <w:r>
        <w:t xml:space="preserve">   Balanced    </w:t>
      </w:r>
      <w:r>
        <w:t xml:space="preserve">   Exercise    </w:t>
      </w:r>
      <w:r>
        <w:t xml:space="preserve">   Overallwellbeing    </w:t>
      </w:r>
      <w:r>
        <w:t xml:space="preserve">   Awareness    </w:t>
      </w:r>
      <w:r>
        <w:t xml:space="preserve">   Wellness    </w:t>
      </w:r>
      <w:r>
        <w:t xml:space="preserve">   Measureofbody    </w:t>
      </w:r>
      <w:r>
        <w:t xml:space="preserve">   3sides    </w:t>
      </w:r>
      <w:r>
        <w:t xml:space="preserve">   Traits    </w:t>
      </w:r>
      <w:r>
        <w:t xml:space="preserve">   Diet    </w:t>
      </w:r>
      <w:r>
        <w:t xml:space="preserve">   Sleep    </w:t>
      </w:r>
      <w:r>
        <w:t xml:space="preserve">   Support    </w:t>
      </w:r>
      <w:r>
        <w:t xml:space="preserve">   Friends    </w:t>
      </w:r>
      <w:r>
        <w:t xml:space="preserve">   Family    </w:t>
      </w:r>
      <w:r>
        <w:t xml:space="preserve">   Emotions    </w:t>
      </w:r>
      <w:r>
        <w:t xml:space="preserve">   Unhealthy    </w:t>
      </w:r>
      <w:r>
        <w:t xml:space="preserve">   Healthy    </w:t>
      </w:r>
      <w:r>
        <w:t xml:space="preserve">   Mental    </w:t>
      </w:r>
      <w:r>
        <w:t xml:space="preserve">   Social    </w:t>
      </w:r>
      <w:r>
        <w:t xml:space="preserve">   Physical    </w:t>
      </w:r>
      <w:r>
        <w:t xml:space="preserve">   Health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Triangle </dc:title>
  <dcterms:created xsi:type="dcterms:W3CDTF">2022-01-18T03:39:46Z</dcterms:created>
  <dcterms:modified xsi:type="dcterms:W3CDTF">2022-01-18T03:39:46Z</dcterms:modified>
</cp:coreProperties>
</file>