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Unit for ESOL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that people buy to help pay for medical care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order for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sees patients on a regular basis for general health concerns and exams.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made by a patient for health care services; the insurance company pays the difference between the cost of a service and what the patient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who focuses on caring for children and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getting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caused by germs that enter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private or secret; will not be told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medicines are prepared and sold..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injection of a vaccine or medicine into a person; often in the arm.</w:t>
            </w:r>
          </w:p>
        </w:tc>
      </w:tr>
    </w:tbl>
    <w:p>
      <w:pPr>
        <w:pStyle w:val="WordBankMedium"/>
      </w:pPr>
      <w:r>
        <w:t xml:space="preserve">   confidential    </w:t>
      </w:r>
      <w:r>
        <w:t xml:space="preserve">   copay    </w:t>
      </w:r>
      <w:r>
        <w:t xml:space="preserve">   infection    </w:t>
      </w:r>
      <w:r>
        <w:t xml:space="preserve">   insurance    </w:t>
      </w:r>
      <w:r>
        <w:t xml:space="preserve">   patient    </w:t>
      </w:r>
      <w:r>
        <w:t xml:space="preserve">   pediatrician    </w:t>
      </w:r>
      <w:r>
        <w:t xml:space="preserve">   pharmacy    </w:t>
      </w:r>
      <w:r>
        <w:t xml:space="preserve">   prescriptions    </w:t>
      </w:r>
      <w:r>
        <w:t xml:space="preserve">   primary care physician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Unit for ESOL</dc:title>
  <dcterms:created xsi:type="dcterms:W3CDTF">2021-10-11T08:50:03Z</dcterms:created>
  <dcterms:modified xsi:type="dcterms:W3CDTF">2021-10-11T08:50:03Z</dcterms:modified>
</cp:coreProperties>
</file>