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Sanitize    </w:t>
      </w:r>
      <w:r>
        <w:t xml:space="preserve">   Sleep    </w:t>
      </w:r>
      <w:r>
        <w:t xml:space="preserve">   Rest    </w:t>
      </w:r>
      <w:r>
        <w:t xml:space="preserve">   Vacation    </w:t>
      </w:r>
      <w:r>
        <w:t xml:space="preserve">   Read    </w:t>
      </w:r>
      <w:r>
        <w:t xml:space="preserve">   Sing    </w:t>
      </w:r>
      <w:r>
        <w:t xml:space="preserve">   Dance    </w:t>
      </w:r>
      <w:r>
        <w:t xml:space="preserve">   Vitamins    </w:t>
      </w:r>
      <w:r>
        <w:t xml:space="preserve">   Walk    </w:t>
      </w:r>
      <w:r>
        <w:t xml:space="preserve">   Aromatherapy    </w:t>
      </w:r>
      <w:r>
        <w:t xml:space="preserve">   Bubble Bath    </w:t>
      </w:r>
      <w:r>
        <w:t xml:space="preserve">   Hygiene    </w:t>
      </w:r>
      <w:r>
        <w:t xml:space="preserve">   Air    </w:t>
      </w:r>
      <w:r>
        <w:t xml:space="preserve">   Breathe    </w:t>
      </w:r>
      <w:r>
        <w:t xml:space="preserve">   Cardio    </w:t>
      </w:r>
      <w:r>
        <w:t xml:space="preserve">   Draw    </w:t>
      </w:r>
      <w:r>
        <w:t xml:space="preserve">   Encourage    </w:t>
      </w:r>
      <w:r>
        <w:t xml:space="preserve">   Fruit    </w:t>
      </w:r>
      <w:r>
        <w:t xml:space="preserve">   Meditate    </w:t>
      </w:r>
      <w:r>
        <w:t xml:space="preserve">   Music    </w:t>
      </w:r>
      <w:r>
        <w:t xml:space="preserve">   Pray    </w:t>
      </w:r>
      <w:r>
        <w:t xml:space="preserve">   Stretch    </w:t>
      </w:r>
      <w:r>
        <w:t xml:space="preserve">   Vegatables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Values </dc:title>
  <dcterms:created xsi:type="dcterms:W3CDTF">2021-10-11T08:51:05Z</dcterms:created>
  <dcterms:modified xsi:type="dcterms:W3CDTF">2021-10-11T08:51:05Z</dcterms:modified>
</cp:coreProperties>
</file>